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Family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Abuela    </w:t>
      </w:r>
      <w:r>
        <w:t xml:space="preserve">   Abuelo    </w:t>
      </w:r>
      <w:r>
        <w:t xml:space="preserve">   Ahijado    </w:t>
      </w:r>
      <w:r>
        <w:t xml:space="preserve">   Bisabuela    </w:t>
      </w:r>
      <w:r>
        <w:t xml:space="preserve">   Bisabuelo    </w:t>
      </w:r>
      <w:r>
        <w:t xml:space="preserve">   Cunado    </w:t>
      </w:r>
      <w:r>
        <w:t xml:space="preserve">   Esposa    </w:t>
      </w:r>
      <w:r>
        <w:t xml:space="preserve">   Esposo    </w:t>
      </w:r>
      <w:r>
        <w:t xml:space="preserve">   Hermana    </w:t>
      </w:r>
      <w:r>
        <w:t xml:space="preserve">   Hermano    </w:t>
      </w:r>
      <w:r>
        <w:t xml:space="preserve">   Hija    </w:t>
      </w:r>
      <w:r>
        <w:t xml:space="preserve">   Hijo    </w:t>
      </w:r>
      <w:r>
        <w:t xml:space="preserve">   Madrastra    </w:t>
      </w:r>
      <w:r>
        <w:t xml:space="preserve">   Madre    </w:t>
      </w:r>
      <w:r>
        <w:t xml:space="preserve">   Madrina    </w:t>
      </w:r>
      <w:r>
        <w:t xml:space="preserve">   Nieta    </w:t>
      </w:r>
      <w:r>
        <w:t xml:space="preserve">   Nieto    </w:t>
      </w:r>
      <w:r>
        <w:t xml:space="preserve">   Padrastro    </w:t>
      </w:r>
      <w:r>
        <w:t xml:space="preserve">   Padre    </w:t>
      </w:r>
      <w:r>
        <w:t xml:space="preserve">   Prima    </w:t>
      </w:r>
      <w:r>
        <w:t xml:space="preserve">   Primo    </w:t>
      </w:r>
      <w:r>
        <w:t xml:space="preserve">   Sobrina    </w:t>
      </w:r>
      <w:r>
        <w:t xml:space="preserve">   Sobrino    </w:t>
      </w:r>
      <w:r>
        <w:t xml:space="preserve">   Tatarabuela    </w:t>
      </w:r>
      <w:r>
        <w:t xml:space="preserve">   Tatrabuelo    </w:t>
      </w:r>
      <w:r>
        <w:t xml:space="preserve">   Tia    </w:t>
      </w:r>
      <w:r>
        <w:t xml:space="preserve">   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Family Vocab </dc:title>
  <dcterms:created xsi:type="dcterms:W3CDTF">2021-10-11T17:15:58Z</dcterms:created>
  <dcterms:modified xsi:type="dcterms:W3CDTF">2021-10-11T17:15:58Z</dcterms:modified>
</cp:coreProperties>
</file>