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Family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 bisabuelo    </w:t>
      </w:r>
      <w:r>
        <w:t xml:space="preserve">   El Bisabuelo    </w:t>
      </w:r>
      <w:r>
        <w:t xml:space="preserve">   La tia abuela    </w:t>
      </w:r>
      <w:r>
        <w:t xml:space="preserve">   El tio abuelo    </w:t>
      </w:r>
      <w:r>
        <w:t xml:space="preserve">   La nuera    </w:t>
      </w:r>
      <w:r>
        <w:t xml:space="preserve">   El yerno    </w:t>
      </w:r>
      <w:r>
        <w:t xml:space="preserve">   La cunada    </w:t>
      </w:r>
      <w:r>
        <w:t xml:space="preserve">   El cunado    </w:t>
      </w:r>
      <w:r>
        <w:t xml:space="preserve">   La esposa    </w:t>
      </w:r>
      <w:r>
        <w:t xml:space="preserve">   EL esposo    </w:t>
      </w:r>
      <w:r>
        <w:t xml:space="preserve">   La suegra    </w:t>
      </w:r>
      <w:r>
        <w:t xml:space="preserve">   El suegro    </w:t>
      </w:r>
      <w:r>
        <w:t xml:space="preserve">   La prima    </w:t>
      </w:r>
      <w:r>
        <w:t xml:space="preserve">   El primo    </w:t>
      </w:r>
      <w:r>
        <w:t xml:space="preserve">   La nieta    </w:t>
      </w:r>
      <w:r>
        <w:t xml:space="preserve">   El nieto    </w:t>
      </w:r>
      <w:r>
        <w:t xml:space="preserve">   El sobrino    </w:t>
      </w:r>
      <w:r>
        <w:t xml:space="preserve">   la sobrina    </w:t>
      </w:r>
      <w:r>
        <w:t xml:space="preserve">   El hija    </w:t>
      </w:r>
      <w:r>
        <w:t xml:space="preserve">   El hijo    </w:t>
      </w:r>
      <w:r>
        <w:t xml:space="preserve">   El tia    </w:t>
      </w:r>
      <w:r>
        <w:t xml:space="preserve">   La tia    </w:t>
      </w:r>
      <w:r>
        <w:t xml:space="preserve">   La abuela    </w:t>
      </w:r>
      <w:r>
        <w:t xml:space="preserve">   El abuelo    </w:t>
      </w:r>
      <w:r>
        <w:t xml:space="preserve">   El hermano    </w:t>
      </w:r>
      <w:r>
        <w:t xml:space="preserve">   La Hermana    </w:t>
      </w:r>
      <w:r>
        <w:t xml:space="preserve">   El papa    </w:t>
      </w:r>
      <w:r>
        <w:t xml:space="preserve">   El padre    </w:t>
      </w:r>
      <w:r>
        <w:t xml:space="preserve">   La mama    </w:t>
      </w:r>
      <w:r>
        <w:t xml:space="preserve">   La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Family Wordsearch </dc:title>
  <dcterms:created xsi:type="dcterms:W3CDTF">2021-10-11T17:16:10Z</dcterms:created>
  <dcterms:modified xsi:type="dcterms:W3CDTF">2021-10-11T17:16:10Z</dcterms:modified>
</cp:coreProperties>
</file>