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Feelings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is (used when talking about 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(used when talking about 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embarrassed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are/are you (used when talking about 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of/for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bored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upset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Feelings Crossword</dc:title>
  <dcterms:created xsi:type="dcterms:W3CDTF">2021-10-11T17:16:46Z</dcterms:created>
  <dcterms:modified xsi:type="dcterms:W3CDTF">2021-10-11T17:16:46Z</dcterms:modified>
</cp:coreProperties>
</file>