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Final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¿A dónde vas cuando tienes que comer?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El opuesto de difícil es 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¿Que te gusta hacer?  Me gusta ______ un libro.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opuesto de hace calor es 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Nosotros somos ________ amigos.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Ocho menos dos son __________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Encima del escritorio es el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mi _____  gusta comer las papas fritas.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 tomar apuntes in la clase de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Antes de la escuela, mi me gusta escribir ___________ electrónicos.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Hoy es jueves, ayer es _________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 chicas _______ que beber aqua.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 estudiantes van ______ gimnasio.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 opuseto de bajo es 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chico es guapo y el chico tiene pelo ________.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Final Review</dc:title>
  <dcterms:created xsi:type="dcterms:W3CDTF">2021-10-11T17:15:53Z</dcterms:created>
  <dcterms:modified xsi:type="dcterms:W3CDTF">2021-10-11T17:15:53Z</dcterms:modified>
</cp:coreProperties>
</file>