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Flu Pandemic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hospital    </w:t>
      </w:r>
      <w:r>
        <w:t xml:space="preserve">   infection    </w:t>
      </w:r>
      <w:r>
        <w:t xml:space="preserve">   isolation    </w:t>
      </w:r>
      <w:r>
        <w:t xml:space="preserve">   medicine    </w:t>
      </w:r>
      <w:r>
        <w:t xml:space="preserve">   nurses    </w:t>
      </w:r>
      <w:r>
        <w:t xml:space="preserve">   pandemic    </w:t>
      </w:r>
      <w:r>
        <w:t xml:space="preserve">   quarantine    </w:t>
      </w:r>
      <w:r>
        <w:t xml:space="preserve">   soldiers    </w:t>
      </w:r>
      <w:r>
        <w:t xml:space="preserve">   spread    </w:t>
      </w:r>
      <w:r>
        <w:t xml:space="preserve">   street parties    </w:t>
      </w:r>
      <w:r>
        <w:t xml:space="preserve">   symptoms    </w:t>
      </w:r>
      <w:r>
        <w:t xml:space="preserve">   waves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Flu Pandemic</dc:title>
  <dcterms:created xsi:type="dcterms:W3CDTF">2021-10-11T17:17:15Z</dcterms:created>
  <dcterms:modified xsi:type="dcterms:W3CDTF">2021-10-11T17:17:15Z</dcterms:modified>
</cp:coreProperties>
</file>