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Verdad    </w:t>
      </w:r>
      <w:r>
        <w:t xml:space="preserve">   pantostado    </w:t>
      </w:r>
      <w:r>
        <w:t xml:space="preserve">   hamburguesa    </w:t>
      </w:r>
      <w:r>
        <w:t xml:space="preserve">   perritoscalientes    </w:t>
      </w:r>
      <w:r>
        <w:t xml:space="preserve">   todoslasdias    </w:t>
      </w:r>
      <w:r>
        <w:t xml:space="preserve">   te    </w:t>
      </w:r>
      <w:r>
        <w:t xml:space="preserve">   limonada    </w:t>
      </w:r>
      <w:r>
        <w:t xml:space="preserve">   cereal    </w:t>
      </w:r>
      <w:r>
        <w:t xml:space="preserve">   salchicha    </w:t>
      </w:r>
      <w:r>
        <w:t xml:space="preserve">   galletas    </w:t>
      </w:r>
      <w:r>
        <w:t xml:space="preserve">   aqua    </w:t>
      </w:r>
      <w:r>
        <w:t xml:space="preserve">   cafe    </w:t>
      </w:r>
      <w:r>
        <w:t xml:space="preserve">   ensaladadefruta    </w:t>
      </w:r>
      <w:r>
        <w:t xml:space="preserve">   manzana    </w:t>
      </w:r>
      <w:r>
        <w:t xml:space="preserve">   desayuno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</dc:title>
  <dcterms:created xsi:type="dcterms:W3CDTF">2021-10-11T17:15:38Z</dcterms:created>
  <dcterms:modified xsi:type="dcterms:W3CDTF">2021-10-11T17:15:38Z</dcterms:modified>
</cp:coreProperties>
</file>