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elmango    </w:t>
      </w:r>
      <w:r>
        <w:t xml:space="preserve">   laparcha    </w:t>
      </w:r>
      <w:r>
        <w:t xml:space="preserve">   elarándanorojo    </w:t>
      </w:r>
      <w:r>
        <w:t xml:space="preserve">   elkiwi    </w:t>
      </w:r>
      <w:r>
        <w:t xml:space="preserve">   lamora    </w:t>
      </w:r>
      <w:r>
        <w:t xml:space="preserve">   elarándano    </w:t>
      </w:r>
      <w:r>
        <w:t xml:space="preserve">   lapapaya    </w:t>
      </w:r>
      <w:r>
        <w:t xml:space="preserve">   elcoco    </w:t>
      </w:r>
      <w:r>
        <w:t xml:space="preserve">   latoronja    </w:t>
      </w:r>
      <w:r>
        <w:t xml:space="preserve">   lasandía    </w:t>
      </w:r>
      <w:r>
        <w:t xml:space="preserve">   laremolacha    </w:t>
      </w:r>
      <w:r>
        <w:t xml:space="preserve">   elrábano    </w:t>
      </w:r>
      <w:r>
        <w:t xml:space="preserve">   elpuerro    </w:t>
      </w:r>
      <w:r>
        <w:t xml:space="preserve">   lapiña    </w:t>
      </w:r>
      <w:r>
        <w:t xml:space="preserve">   elpepinillo    </w:t>
      </w:r>
      <w:r>
        <w:t xml:space="preserve">   elpepino    </w:t>
      </w:r>
      <w:r>
        <w:t xml:space="preserve">   elnabo    </w:t>
      </w:r>
      <w:r>
        <w:t xml:space="preserve">   elmelocotón    </w:t>
      </w:r>
      <w:r>
        <w:t xml:space="preserve">   elhongo    </w:t>
      </w:r>
      <w:r>
        <w:t xml:space="preserve">   laframbuesa    </w:t>
      </w:r>
      <w:r>
        <w:t xml:space="preserve">   elespinaca    </w:t>
      </w:r>
      <w:r>
        <w:t xml:space="preserve">   elespárrago    </w:t>
      </w:r>
      <w:r>
        <w:t xml:space="preserve">   elrepollo    </w:t>
      </w:r>
      <w:r>
        <w:t xml:space="preserve">   lacol    </w:t>
      </w:r>
      <w:r>
        <w:t xml:space="preserve">   laciruela    </w:t>
      </w:r>
      <w:r>
        <w:t xml:space="preserve">   lacalabaza    </w:t>
      </w:r>
      <w:r>
        <w:t xml:space="preserve">   lasjudíasverdes    </w:t>
      </w:r>
      <w:r>
        <w:t xml:space="preserve">   laberenjena    </w:t>
      </w:r>
      <w:r>
        <w:t xml:space="preserve">   elapio    </w:t>
      </w:r>
      <w:r>
        <w:t xml:space="preserve">   laalcahofa    </w:t>
      </w:r>
      <w:r>
        <w:t xml:space="preserve">   elalbaricoque    </w:t>
      </w:r>
      <w:r>
        <w:t xml:space="preserve">   lapera    </w:t>
      </w:r>
      <w:r>
        <w:t xml:space="preserve">   lascebolla    </w:t>
      </w:r>
      <w:r>
        <w:t xml:space="preserve">   laspatatas    </w:t>
      </w:r>
      <w:r>
        <w:t xml:space="preserve">   losguisantes    </w:t>
      </w:r>
      <w:r>
        <w:t xml:space="preserve">   losfrijoles    </w:t>
      </w:r>
      <w:r>
        <w:t xml:space="preserve">   elmaíz    </w:t>
      </w:r>
      <w:r>
        <w:t xml:space="preserve">   laszanahoria    </w:t>
      </w:r>
      <w:r>
        <w:t xml:space="preserve">   lalechuga    </w:t>
      </w:r>
      <w:r>
        <w:t xml:space="preserve">   eltomate    </w:t>
      </w:r>
      <w:r>
        <w:t xml:space="preserve">   lafresa    </w:t>
      </w:r>
      <w:r>
        <w:t xml:space="preserve">   ellimón    </w:t>
      </w:r>
      <w:r>
        <w:t xml:space="preserve">   lanaranja    </w:t>
      </w:r>
      <w:r>
        <w:t xml:space="preserve">   lasuvas    </w:t>
      </w:r>
      <w:r>
        <w:t xml:space="preserve">   lascerezas    </w:t>
      </w:r>
      <w:r>
        <w:t xml:space="preserve">   el plátano    </w:t>
      </w:r>
      <w:r>
        <w:t xml:space="preserve">   lamanzana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2021-10-11T17:15:43Z</dcterms:created>
  <dcterms:modified xsi:type="dcterms:W3CDTF">2021-10-11T17:15:43Z</dcterms:modified>
</cp:coreProperties>
</file>