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Pavo    </w:t>
      </w:r>
      <w:r>
        <w:t xml:space="preserve">   arroz    </w:t>
      </w:r>
      <w:r>
        <w:t xml:space="preserve">   BISTEC    </w:t>
      </w:r>
      <w:r>
        <w:t xml:space="preserve">   Brocoli    </w:t>
      </w:r>
      <w:r>
        <w:t xml:space="preserve">   Cafe    </w:t>
      </w:r>
      <w:r>
        <w:t xml:space="preserve">   Calabaza    </w:t>
      </w:r>
      <w:r>
        <w:t xml:space="preserve">   CEBOLLA    </w:t>
      </w:r>
      <w:r>
        <w:t xml:space="preserve">   Cereal    </w:t>
      </w:r>
      <w:r>
        <w:t xml:space="preserve">   CEREZA    </w:t>
      </w:r>
      <w:r>
        <w:t xml:space="preserve">   Chocolate    </w:t>
      </w:r>
      <w:r>
        <w:t xml:space="preserve">   Dulces    </w:t>
      </w:r>
      <w:r>
        <w:t xml:space="preserve">   DURAZNO    </w:t>
      </w:r>
      <w:r>
        <w:t xml:space="preserve">   ENSALADA    </w:t>
      </w:r>
      <w:r>
        <w:t xml:space="preserve">   FRESA    </w:t>
      </w:r>
      <w:r>
        <w:t xml:space="preserve">   GALLETA    </w:t>
      </w:r>
      <w:r>
        <w:t xml:space="preserve">   Hamburguesa    </w:t>
      </w:r>
      <w:r>
        <w:t xml:space="preserve">   HELADO    </w:t>
      </w:r>
      <w:r>
        <w:t xml:space="preserve">   HUEVO    </w:t>
      </w:r>
      <w:r>
        <w:t xml:space="preserve">   JAMON    </w:t>
      </w:r>
      <w:r>
        <w:t xml:space="preserve">   JUGO    </w:t>
      </w:r>
      <w:r>
        <w:t xml:space="preserve">   LECHE    </w:t>
      </w:r>
      <w:r>
        <w:t xml:space="preserve">   LECHUGA    </w:t>
      </w:r>
      <w:r>
        <w:t xml:space="preserve">   LIMONADA    </w:t>
      </w:r>
      <w:r>
        <w:t xml:space="preserve">   MAIZ    </w:t>
      </w:r>
      <w:r>
        <w:t xml:space="preserve">   MANZANA    </w:t>
      </w:r>
      <w:r>
        <w:t xml:space="preserve">   NARANJA    </w:t>
      </w:r>
      <w:r>
        <w:t xml:space="preserve">   Pan    </w:t>
      </w:r>
      <w:r>
        <w:t xml:space="preserve">   Papa    </w:t>
      </w:r>
      <w:r>
        <w:t xml:space="preserve">   Pollo    </w:t>
      </w:r>
      <w:r>
        <w:t xml:space="preserve">   queso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2021-10-11T17:15:26Z</dcterms:created>
  <dcterms:modified xsi:type="dcterms:W3CDTF">2021-10-11T17:15:26Z</dcterms:modified>
</cp:coreProperties>
</file>