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vegetable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ensalada de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soft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3A</dc:title>
  <dcterms:created xsi:type="dcterms:W3CDTF">2021-10-11T17:16:52Z</dcterms:created>
  <dcterms:modified xsi:type="dcterms:W3CDTF">2021-10-11T17:16:52Z</dcterms:modified>
</cp:coreProperties>
</file>