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banana    </w:t>
      </w:r>
      <w:r>
        <w:t xml:space="preserve">   la uva    </w:t>
      </w:r>
      <w:r>
        <w:t xml:space="preserve">   la cebolla    </w:t>
      </w:r>
      <w:r>
        <w:t xml:space="preserve">   las arvejas    </w:t>
      </w:r>
      <w:r>
        <w:t xml:space="preserve">   el pan    </w:t>
      </w:r>
      <w:r>
        <w:t xml:space="preserve">   la sal    </w:t>
      </w:r>
      <w:r>
        <w:t xml:space="preserve">   el yogur    </w:t>
      </w:r>
      <w:r>
        <w:t xml:space="preserve">   la sopa    </w:t>
      </w:r>
      <w:r>
        <w:t xml:space="preserve">   el ajo    </w:t>
      </w:r>
      <w:r>
        <w:t xml:space="preserve">   el queso    </w:t>
      </w:r>
      <w:r>
        <w:t xml:space="preserve">   el arroz    </w:t>
      </w:r>
      <w:r>
        <w:t xml:space="preserve">   el aceite    </w:t>
      </w:r>
      <w:r>
        <w:t xml:space="preserve">   la salchicha    </w:t>
      </w:r>
      <w:r>
        <w:t xml:space="preserve">   el pollo    </w:t>
      </w:r>
      <w:r>
        <w:t xml:space="preserve">   el pavo    </w:t>
      </w:r>
      <w:r>
        <w:t xml:space="preserve">   los mariscos    </w:t>
      </w:r>
      <w:r>
        <w:t xml:space="preserve">   los cereales    </w:t>
      </w:r>
      <w:r>
        <w:t xml:space="preserve">   el huevo    </w:t>
      </w:r>
      <w:r>
        <w:t xml:space="preserve">   la hamburguesa    </w:t>
      </w:r>
      <w:r>
        <w:t xml:space="preserve">   los camarones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2021-10-11T17:16:02Z</dcterms:created>
  <dcterms:modified xsi:type="dcterms:W3CDTF">2021-10-11T17:16:02Z</dcterms:modified>
</cp:coreProperties>
</file>