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fresa    </w:t>
      </w:r>
      <w:r>
        <w:t xml:space="preserve">   yogur    </w:t>
      </w:r>
      <w:r>
        <w:t xml:space="preserve">   chile    </w:t>
      </w:r>
      <w:r>
        <w:t xml:space="preserve">   tomate    </w:t>
      </w:r>
      <w:r>
        <w:t xml:space="preserve">   cazuela    </w:t>
      </w:r>
      <w:r>
        <w:t xml:space="preserve">   zanahorias    </w:t>
      </w:r>
      <w:r>
        <w:t xml:space="preserve">   frambuesa    </w:t>
      </w:r>
      <w:r>
        <w:t xml:space="preserve">   galleta    </w:t>
      </w:r>
      <w:r>
        <w:t xml:space="preserve">   apio    </w:t>
      </w:r>
      <w:r>
        <w:t xml:space="preserve">   espinaca    </w:t>
      </w:r>
      <w:r>
        <w:t xml:space="preserve">   pan    </w:t>
      </w:r>
      <w:r>
        <w:t xml:space="preserve">   cereal    </w:t>
      </w:r>
      <w:r>
        <w:t xml:space="preserve">   banana    </w:t>
      </w:r>
      <w:r>
        <w:t xml:space="preserve">   pera    </w:t>
      </w:r>
      <w:r>
        <w:t xml:space="preserve">   manzana    </w:t>
      </w:r>
      <w:r>
        <w:t xml:space="preserve">   fiambre    </w:t>
      </w:r>
      <w:r>
        <w:t xml:space="preserve">   jugo    </w:t>
      </w:r>
      <w:r>
        <w:t xml:space="preserve">   uvas    </w:t>
      </w:r>
      <w:r>
        <w:t xml:space="preserve">   naranja    </w:t>
      </w:r>
      <w:r>
        <w:t xml:space="preserve">   jarabe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</dc:title>
  <dcterms:created xsi:type="dcterms:W3CDTF">2021-10-11T17:16:05Z</dcterms:created>
  <dcterms:modified xsi:type="dcterms:W3CDTF">2021-10-11T17:16:05Z</dcterms:modified>
</cp:coreProperties>
</file>