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Food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cuchillo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vaso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plato hondo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servilleta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batido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tenedor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platillo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propina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cuchara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cuenta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Crossword</dc:title>
  <dcterms:created xsi:type="dcterms:W3CDTF">2021-10-11T17:15:48Z</dcterms:created>
  <dcterms:modified xsi:type="dcterms:W3CDTF">2021-10-11T17:15:48Z</dcterms:modified>
</cp:coreProperties>
</file>