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Food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chocolate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french fries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pasta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milk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hot chocolate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milkshake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strawberries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juice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mac and cheese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pizza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pastry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caramel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chicken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eggs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meat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Food Crossword</dc:title>
  <dcterms:created xsi:type="dcterms:W3CDTF">2021-10-11T17:16:24Z</dcterms:created>
  <dcterms:modified xsi:type="dcterms:W3CDTF">2021-10-11T17:16:24Z</dcterms:modified>
</cp:coreProperties>
</file>