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Food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Haces con el limon y agua.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Usualmente tiene lechuga, queso, tomates, canahorias, y pepinos.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Grande circulo fruta. Es verde en el exterior, y rosada en el interior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Pequenas frutas moradas.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Bebida blanco.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una fruta roja circular.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veces comes esta comida con el jarabe para el desayuno.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bebes de esto.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animal que nada en la agua.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la pasta y queso.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Haces con el pan, la carne, el queso, y la lechuga.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comes esta comida en el cupleanos.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que asco. Es amarillo y usar para anadir el sabor.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largo vegetales anaranjados.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Algunas personas beben esta bebida para el desayuno.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 Vocab</dc:title>
  <dcterms:created xsi:type="dcterms:W3CDTF">2021-10-11T17:16:26Z</dcterms:created>
  <dcterms:modified xsi:type="dcterms:W3CDTF">2021-10-11T17:16:26Z</dcterms:modified>
</cp:coreProperties>
</file>