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Picadillo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Amarillo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Morado fruta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Primera comida del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Verde _____ y jamón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Viene de las vacas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Rojo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Beber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Hacer un sándwich con....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Vocab</dc:title>
  <dcterms:created xsi:type="dcterms:W3CDTF">2021-10-11T17:15:32Z</dcterms:created>
  <dcterms:modified xsi:type="dcterms:W3CDTF">2021-10-11T17:15:32Z</dcterms:modified>
</cp:coreProperties>
</file>