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verduras    </w:t>
      </w:r>
      <w:r>
        <w:t xml:space="preserve">   mas o menos    </w:t>
      </w:r>
      <w:r>
        <w:t xml:space="preserve">   churros    </w:t>
      </w:r>
      <w:r>
        <w:t xml:space="preserve">   papas al horno    </w:t>
      </w:r>
      <w:r>
        <w:t xml:space="preserve">   sandwich de jamon y queso    </w:t>
      </w:r>
      <w:r>
        <w:t xml:space="preserve">   papas fritas    </w:t>
      </w:r>
      <w:r>
        <w:t xml:space="preserve">   sopa de pollo    </w:t>
      </w:r>
      <w:r>
        <w:t xml:space="preserve">   jamon    </w:t>
      </w:r>
      <w:r>
        <w:t xml:space="preserve">   cereal    </w:t>
      </w:r>
      <w:r>
        <w:t xml:space="preserve">   nunca    </w:t>
      </w:r>
      <w:r>
        <w:t xml:space="preserve">   siempre    </w:t>
      </w:r>
      <w:r>
        <w:t xml:space="preserve">   postre    </w:t>
      </w:r>
      <w:r>
        <w:t xml:space="preserve">   pan tostado    </w:t>
      </w:r>
      <w:r>
        <w:t xml:space="preserve">   encanta    </w:t>
      </w:r>
      <w:r>
        <w:t xml:space="preserve">   gusta    </w:t>
      </w:r>
      <w:r>
        <w:t xml:space="preserve">   comer    </w:t>
      </w:r>
      <w:r>
        <w:t xml:space="preserve">   comida    </w:t>
      </w:r>
      <w:r>
        <w:t xml:space="preserve">   desayuno    </w:t>
      </w:r>
      <w:r>
        <w:t xml:space="preserve">   arroz    </w:t>
      </w:r>
      <w:r>
        <w:t xml:space="preserve">  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Word Search</dc:title>
  <dcterms:created xsi:type="dcterms:W3CDTF">2021-10-11T17:16:00Z</dcterms:created>
  <dcterms:modified xsi:type="dcterms:W3CDTF">2021-10-11T17:16:00Z</dcterms:modified>
</cp:coreProperties>
</file>