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 sandwich     </w:t>
      </w:r>
      <w:r>
        <w:t xml:space="preserve">   El queso    </w:t>
      </w:r>
      <w:r>
        <w:t xml:space="preserve">   Las de verduras     </w:t>
      </w:r>
      <w:r>
        <w:t xml:space="preserve">   La pizza     </w:t>
      </w:r>
      <w:r>
        <w:t xml:space="preserve">   El perrito caliente     </w:t>
      </w:r>
      <w:r>
        <w:t xml:space="preserve">   La ensalalda de frutas     </w:t>
      </w:r>
      <w:r>
        <w:t xml:space="preserve">   Las papas fresas     </w:t>
      </w:r>
      <w:r>
        <w:t xml:space="preserve">   El jamón     </w:t>
      </w:r>
      <w:r>
        <w:t xml:space="preserve">   La Naranja     </w:t>
      </w:r>
      <w:r>
        <w:t xml:space="preserve">   La manzana     </w:t>
      </w:r>
      <w:r>
        <w:t xml:space="preserve">   La hamburgause     </w:t>
      </w:r>
      <w:r>
        <w:t xml:space="preserve">   La galleta     </w:t>
      </w:r>
      <w:r>
        <w:t xml:space="preserve">   Las fresas     </w:t>
      </w:r>
      <w:r>
        <w:t xml:space="preserve">   La ensalalda     </w:t>
      </w:r>
      <w:r>
        <w:t xml:space="preserve">   El tocino     </w:t>
      </w:r>
      <w:r>
        <w:t xml:space="preserve">   El yougur    </w:t>
      </w:r>
      <w:r>
        <w:t xml:space="preserve">   El platano     </w:t>
      </w:r>
      <w:r>
        <w:t xml:space="preserve">   El pan     </w:t>
      </w:r>
      <w:r>
        <w:t xml:space="preserve">   Los huevos     </w:t>
      </w:r>
      <w:r>
        <w:t xml:space="preserve">   El cereal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</dc:title>
  <dcterms:created xsi:type="dcterms:W3CDTF">2021-10-11T17:15:29Z</dcterms:created>
  <dcterms:modified xsi:type="dcterms:W3CDTF">2021-10-11T17:15:29Z</dcterms:modified>
</cp:coreProperties>
</file>