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cows; you eat it (usually with mashed potatoes)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two peices of bread, you can build anything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chickens lay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it laid the egg, we killed it and cooked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Mid-day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cut from potatoes and deep fried, everyone has a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flat; you eat it for breakfast with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grains; like pasta but not; alot of kids don't like it; can be fried if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meal of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soooo not good for you... but soooo good; can find at birthday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made from many fruits, you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aren't good for you, but they taste good; they're crunchy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comes from cows; you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mostly made of vegetables, but most dont eat it without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breakfast food comes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alot of sugar; my favorite is dr.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96% made of it, it covers 70%the earth, it's kind of a big deal to survive...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2021-10-11T17:16:47Z</dcterms:created>
  <dcterms:modified xsi:type="dcterms:W3CDTF">2021-10-11T17:16:47Z</dcterms:modified>
</cp:coreProperties>
</file>