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limonada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tostada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papas fritas</w:t>
            </w:r>
          </w:p>
        </w:tc>
      </w:tr>
    </w:tbl>
    <w:p>
      <w:pPr>
        <w:pStyle w:val="WordBankMedium"/>
      </w:pPr>
      <w:r>
        <w:t xml:space="preserve">   Fork    </w:t>
      </w:r>
      <w:r>
        <w:t xml:space="preserve">   sugar    </w:t>
      </w:r>
      <w:r>
        <w:t xml:space="preserve">   coffee    </w:t>
      </w:r>
      <w:r>
        <w:t xml:space="preserve">   lettuce    </w:t>
      </w:r>
      <w:r>
        <w:t xml:space="preserve">   strawberries    </w:t>
      </w:r>
      <w:r>
        <w:t xml:space="preserve">   apples    </w:t>
      </w:r>
      <w:r>
        <w:t xml:space="preserve">   salad    </w:t>
      </w:r>
      <w:r>
        <w:t xml:space="preserve">   steak    </w:t>
      </w:r>
      <w:r>
        <w:t xml:space="preserve">   fries    </w:t>
      </w:r>
      <w:r>
        <w:t xml:space="preserve">   juice    </w:t>
      </w:r>
      <w:r>
        <w:t xml:space="preserve">   toast    </w:t>
      </w:r>
      <w:r>
        <w:t xml:space="preserve">   butter    </w:t>
      </w:r>
      <w:r>
        <w:t xml:space="preserve">   eggs    </w:t>
      </w:r>
      <w:r>
        <w:t xml:space="preserve">   milk    </w:t>
      </w:r>
      <w:r>
        <w:t xml:space="preserve">   rice    </w:t>
      </w:r>
      <w:r>
        <w:t xml:space="preserve">   chicken    </w:t>
      </w:r>
      <w:r>
        <w:t xml:space="preserve">   hot    </w:t>
      </w:r>
      <w:r>
        <w:t xml:space="preserve">   soup    </w:t>
      </w:r>
      <w:r>
        <w:t xml:space="preserve">   cheese    </w:t>
      </w:r>
      <w:r>
        <w:t xml:space="preserve">   potato    </w:t>
      </w:r>
      <w:r>
        <w:t xml:space="preserve">   menu    </w:t>
      </w:r>
      <w:r>
        <w:t xml:space="preserve">   lemonade    </w:t>
      </w:r>
      <w:r>
        <w:t xml:space="preserve">   napkins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2021-10-11T17:16:46Z</dcterms:created>
  <dcterms:modified xsi:type="dcterms:W3CDTF">2021-10-11T17:16:46Z</dcterms:modified>
</cp:coreProperties>
</file>