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leche    </w:t>
      </w:r>
      <w:r>
        <w:t xml:space="preserve">   jugo    </w:t>
      </w:r>
      <w:r>
        <w:t xml:space="preserve">   helado    </w:t>
      </w:r>
      <w:r>
        <w:t xml:space="preserve">   pasta    </w:t>
      </w:r>
      <w:r>
        <w:t xml:space="preserve">   arroz    </w:t>
      </w:r>
      <w:r>
        <w:t xml:space="preserve">   muffin    </w:t>
      </w:r>
      <w:r>
        <w:t xml:space="preserve">   sandia    </w:t>
      </w:r>
      <w:r>
        <w:t xml:space="preserve">   pera    </w:t>
      </w:r>
      <w:r>
        <w:t xml:space="preserve">   uvas    </w:t>
      </w:r>
      <w:r>
        <w:t xml:space="preserve">   frutas    </w:t>
      </w:r>
      <w:r>
        <w:t xml:space="preserve">   patata    </w:t>
      </w:r>
      <w:r>
        <w:t xml:space="preserve">   maiz    </w:t>
      </w:r>
      <w:r>
        <w:t xml:space="preserve">   chile    </w:t>
      </w:r>
      <w:r>
        <w:t xml:space="preserve">   zanahoria    </w:t>
      </w:r>
      <w:r>
        <w:t xml:space="preserve">   tomate    </w:t>
      </w:r>
      <w:r>
        <w:t xml:space="preserve">   lechuga    </w:t>
      </w:r>
      <w:r>
        <w:t xml:space="preserve">   pescado    </w:t>
      </w:r>
      <w:r>
        <w:t xml:space="preserve">   pollo    </w:t>
      </w:r>
      <w:r>
        <w:t xml:space="preserve">   carne    </w:t>
      </w:r>
      <w:r>
        <w:t xml:space="preserve">   Cena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Foods</dc:title>
  <dcterms:created xsi:type="dcterms:W3CDTF">2021-10-11T17:17:04Z</dcterms:created>
  <dcterms:modified xsi:type="dcterms:W3CDTF">2021-10-11T17:17:04Z</dcterms:modified>
</cp:coreProperties>
</file>