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Strawberry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Hamburgesa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Zanahorias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Jugo de 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Oatmeal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Yogur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Uvas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Arroz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Watermelon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Galleta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Pastel o la tarta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Apple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Platano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perrito caliente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Galleta salada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Yogurt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Palamitas de maiz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</dc:title>
  <dcterms:created xsi:type="dcterms:W3CDTF">2021-10-11T17:17:26Z</dcterms:created>
  <dcterms:modified xsi:type="dcterms:W3CDTF">2021-10-11T17:17:26Z</dcterms:modified>
</cp:coreProperties>
</file>