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queso    </w:t>
      </w:r>
      <w:r>
        <w:t xml:space="preserve">   limon    </w:t>
      </w:r>
      <w:r>
        <w:t xml:space="preserve">   lechuga    </w:t>
      </w:r>
      <w:r>
        <w:t xml:space="preserve">   sandias    </w:t>
      </w:r>
      <w:r>
        <w:t xml:space="preserve">   cebollas    </w:t>
      </w:r>
      <w:r>
        <w:t xml:space="preserve">   naranjas    </w:t>
      </w:r>
      <w:r>
        <w:t xml:space="preserve">   platanos    </w:t>
      </w:r>
      <w:r>
        <w:t xml:space="preserve">   manzanas    </w:t>
      </w:r>
      <w:r>
        <w:t xml:space="preserve">   pepinos    </w:t>
      </w:r>
      <w:r>
        <w:t xml:space="preserve">   zanahorias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2021-10-11T17:15:35Z</dcterms:created>
  <dcterms:modified xsi:type="dcterms:W3CDTF">2021-10-11T17:15:35Z</dcterms:modified>
</cp:coreProperties>
</file>