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arandano    </w:t>
      </w:r>
      <w:r>
        <w:t xml:space="preserve">   cantalupo    </w:t>
      </w:r>
      <w:r>
        <w:t xml:space="preserve">   charentais    </w:t>
      </w:r>
      <w:r>
        <w:t xml:space="preserve">   frambuesa    </w:t>
      </w:r>
      <w:r>
        <w:t xml:space="preserve">   fresa    </w:t>
      </w:r>
      <w:r>
        <w:t xml:space="preserve">   gotas de miel    </w:t>
      </w:r>
      <w:r>
        <w:t xml:space="preserve">   lima    </w:t>
      </w:r>
      <w:r>
        <w:t xml:space="preserve">   limon    </w:t>
      </w:r>
      <w:r>
        <w:t xml:space="preserve">   mandarin    </w:t>
      </w:r>
      <w:r>
        <w:t xml:space="preserve">   manzana    </w:t>
      </w:r>
      <w:r>
        <w:t xml:space="preserve">   melocoton    </w:t>
      </w:r>
      <w:r>
        <w:t xml:space="preserve">   naranja    </w:t>
      </w:r>
      <w:r>
        <w:t xml:space="preserve">   pera    </w:t>
      </w:r>
      <w:r>
        <w:t xml:space="preserve">   platano    </w:t>
      </w:r>
      <w:r>
        <w:t xml:space="preserve">   sandia    </w:t>
      </w:r>
      <w:r>
        <w:t xml:space="preserve">   tomate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Fruits</dc:title>
  <dcterms:created xsi:type="dcterms:W3CDTF">2021-10-11T17:15:48Z</dcterms:created>
  <dcterms:modified xsi:type="dcterms:W3CDTF">2021-10-11T17:15:48Z</dcterms:modified>
</cp:coreProperties>
</file>