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Fun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CERRADO     </w:t>
      </w:r>
      <w:r>
        <w:t xml:space="preserve">   ABIERTO     </w:t>
      </w:r>
      <w:r>
        <w:t xml:space="preserve">   LAZAPATERIA     </w:t>
      </w:r>
      <w:r>
        <w:t xml:space="preserve">   LATIENDADEROPA     </w:t>
      </w:r>
      <w:r>
        <w:t xml:space="preserve">   LTIENDADEREGALOS     </w:t>
      </w:r>
      <w:r>
        <w:t xml:space="preserve">   LPAPELERIA     </w:t>
      </w:r>
      <w:r>
        <w:t xml:space="preserve">   LATIENDADEMUSICA     </w:t>
      </w:r>
      <w:r>
        <w:t xml:space="preserve">   AQUEHORACIERRA     </w:t>
      </w:r>
      <w:r>
        <w:t xml:space="preserve">   AQUEHORAABRE     </w:t>
      </w:r>
      <w:r>
        <w:t xml:space="preserve">   ELVENDEDOR     </w:t>
      </w:r>
      <w:r>
        <w:t xml:space="preserve">   ELCLIENTE     </w:t>
      </w:r>
      <w:r>
        <w:t xml:space="preserve">   VENDER     </w:t>
      </w:r>
      <w:r>
        <w:t xml:space="preserve">   COMPRAR     </w:t>
      </w:r>
      <w:r>
        <w:t xml:space="preserve">   MIRARVIRINAS     </w:t>
      </w:r>
      <w:r>
        <w:t xml:space="preserve">   IRDECOMPRAS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Fun :) </dc:title>
  <dcterms:created xsi:type="dcterms:W3CDTF">2021-10-11T17:15:57Z</dcterms:created>
  <dcterms:modified xsi:type="dcterms:W3CDTF">2021-10-11T17:15:57Z</dcterms:modified>
</cp:coreProperties>
</file>