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Gemini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Comprar    </w:t>
      </w:r>
      <w:r>
        <w:t xml:space="preserve">   Las Verduras    </w:t>
      </w:r>
      <w:r>
        <w:t xml:space="preserve">   Se Vende    </w:t>
      </w:r>
      <w:r>
        <w:t xml:space="preserve">   La Tienda    </w:t>
      </w:r>
      <w:r>
        <w:t xml:space="preserve">   La Rebanada    </w:t>
      </w:r>
      <w:r>
        <w:t xml:space="preserve">   El Queso    </w:t>
      </w:r>
      <w:r>
        <w:t xml:space="preserve">   El Pedazo    </w:t>
      </w:r>
      <w:r>
        <w:t xml:space="preserve">   El Pan    </w:t>
      </w:r>
      <w:r>
        <w:t xml:space="preserve">   Los Mariscos    </w:t>
      </w:r>
      <w:r>
        <w:t xml:space="preserve">   La Leche    </w:t>
      </w:r>
      <w:r>
        <w:t xml:space="preserve">   Los Lacteos    </w:t>
      </w:r>
      <w:r>
        <w:t xml:space="preserve">   La Herba    </w:t>
      </w:r>
      <w:r>
        <w:t xml:space="preserve">   La Fruta    </w:t>
      </w:r>
      <w:r>
        <w:t xml:space="preserve">   Las Flores    </w:t>
      </w:r>
      <w:r>
        <w:t xml:space="preserve">   El Dolar    </w:t>
      </w:r>
      <w:r>
        <w:t xml:space="preserve">   La Carne    </w:t>
      </w:r>
      <w:r>
        <w:t xml:space="preserve">   La Bolsa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Gemini</dc:title>
  <dcterms:created xsi:type="dcterms:W3CDTF">2021-10-11T17:16:17Z</dcterms:created>
  <dcterms:modified xsi:type="dcterms:W3CDTF">2021-10-11T17:16:17Z</dcterms:modified>
</cp:coreProperties>
</file>