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Grammar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ni...ni    </w:t>
      </w:r>
      <w:r>
        <w:t xml:space="preserve">   ninguna    </w:t>
      </w:r>
      <w:r>
        <w:t xml:space="preserve">   ninguno    </w:t>
      </w:r>
      <w:r>
        <w:t xml:space="preserve">   ningun    </w:t>
      </w:r>
      <w:r>
        <w:t xml:space="preserve">   tambien    </w:t>
      </w:r>
      <w:r>
        <w:t xml:space="preserve">   alguna    </w:t>
      </w:r>
      <w:r>
        <w:t xml:space="preserve">   alguno    </w:t>
      </w:r>
      <w:r>
        <w:t xml:space="preserve">   algun    </w:t>
      </w:r>
      <w:r>
        <w:t xml:space="preserve">   tampoco    </w:t>
      </w:r>
      <w:r>
        <w:t xml:space="preserve">   nunca    </w:t>
      </w:r>
      <w:r>
        <w:t xml:space="preserve">   nadie    </w:t>
      </w:r>
      <w:r>
        <w:t xml:space="preserve">   siempre    </w:t>
      </w:r>
      <w:r>
        <w:t xml:space="preserve">   o...o    </w:t>
      </w:r>
      <w:r>
        <w:t xml:space="preserve">   nada    </w:t>
      </w:r>
      <w:r>
        <w:t xml:space="preserve">   alguien    </w:t>
      </w:r>
      <w:r>
        <w:t xml:space="preserve">   algo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Grammar</dc:title>
  <dcterms:created xsi:type="dcterms:W3CDTF">2021-10-11T17:16:12Z</dcterms:created>
  <dcterms:modified xsi:type="dcterms:W3CDTF">2021-10-11T17:16:12Z</dcterms:modified>
</cp:coreProperties>
</file>