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Spanish Grammar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Están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Tú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Ustedes, Ellos, Ellas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o/stays the same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Nosotros(as)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Está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Vosotros(as)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Ellos, Ellas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Alm_rzo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Estoy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Alm_rzas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o/stays the same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Alm_rza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Alm_rzan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Estamos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Alm_rzamos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Estáis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Alm_rzáis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Estás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Grammar</dc:title>
  <dcterms:created xsi:type="dcterms:W3CDTF">2021-10-11T17:16:15Z</dcterms:created>
  <dcterms:modified xsi:type="dcterms:W3CDTF">2021-10-11T17:16:15Z</dcterms:modified>
</cp:coreProperties>
</file>