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soon!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you tomorrow!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Ciao!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you later!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Good-bye!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2021-10-11T17:15:41Z</dcterms:created>
  <dcterms:modified xsi:type="dcterms:W3CDTF">2021-10-11T17:15:41Z</dcterms:modified>
</cp:coreProperties>
</file>