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Greetings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Good Afternoon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See you soon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Thank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are you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My name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 am from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your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farewell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How's it going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What's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hello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are you (informally)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I'm 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some places, people will say __________ for a greeting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Long time no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See you later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equally/ likewise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Nice to meet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Good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Good morning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greeting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See you tomorrow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very good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Greetings</dc:title>
  <dcterms:created xsi:type="dcterms:W3CDTF">2021-10-11T17:16:43Z</dcterms:created>
  <dcterms:modified xsi:type="dcterms:W3CDTF">2021-10-11T17:16:43Z</dcterms:modified>
</cp:coreProperties>
</file>