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no    </w:t>
      </w:r>
      <w:r>
        <w:t xml:space="preserve">   si    </w:t>
      </w:r>
      <w:r>
        <w:t xml:space="preserve">   por favor    </w:t>
      </w:r>
      <w:r>
        <w:t xml:space="preserve">   hasta luego    </w:t>
      </w:r>
      <w:r>
        <w:t xml:space="preserve">   amiga    </w:t>
      </w:r>
      <w:r>
        <w:t xml:space="preserve">   amigo    </w:t>
      </w:r>
      <w:r>
        <w:t xml:space="preserve">   gracias    </w:t>
      </w:r>
      <w:r>
        <w:t xml:space="preserve">   amigos    </w:t>
      </w:r>
      <w:r>
        <w:t xml:space="preserve">   asi asi    </w:t>
      </w:r>
      <w:r>
        <w:t xml:space="preserve">   estas    </w:t>
      </w:r>
      <w:r>
        <w:t xml:space="preserve">   llamas    </w:t>
      </w:r>
      <w:r>
        <w:t xml:space="preserve">   como    </w:t>
      </w:r>
      <w:r>
        <w:t xml:space="preserve">   bien    </w:t>
      </w:r>
      <w:r>
        <w:t xml:space="preserve">   mal    </w:t>
      </w:r>
      <w:r>
        <w:t xml:space="preserve">   adios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2021-10-11T17:16:58Z</dcterms:created>
  <dcterms:modified xsi:type="dcterms:W3CDTF">2021-10-11T17:16:58Z</dcterms:modified>
</cp:coreProperties>
</file>