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"And you"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"Very well"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"How are you"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"Thank you"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"You welcome"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"bye"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"yes"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"Hello" in Spanish?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"Good Afternoon"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"Good Night"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"See you tomorrow"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"Good Morning" in Spanish?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2021-10-11T17:17:24Z</dcterms:created>
  <dcterms:modified xsi:type="dcterms:W3CDTF">2021-10-11T17:17:24Z</dcterms:modified>
</cp:coreProperties>
</file>