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Spanish Greetings!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HASTA PRONTO    </w:t>
      </w:r>
      <w:r>
        <w:t xml:space="preserve">   COMO TE LLAMAS    </w:t>
      </w:r>
      <w:r>
        <w:t xml:space="preserve">   HASTA MANANA    </w:t>
      </w:r>
      <w:r>
        <w:t xml:space="preserve">   COMO ESTAS    </w:t>
      </w:r>
      <w:r>
        <w:t xml:space="preserve">   CHAO    </w:t>
      </w:r>
      <w:r>
        <w:t xml:space="preserve">   ADIOS    </w:t>
      </w:r>
      <w:r>
        <w:t xml:space="preserve">   HOLA    </w:t>
      </w:r>
      <w:r>
        <w:t xml:space="preserve">   BUENAS NOCHES    </w:t>
      </w:r>
      <w:r>
        <w:t xml:space="preserve">   BUENAS TARDES    </w:t>
      </w:r>
      <w:r>
        <w:t xml:space="preserve">   BUENOS DIAS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Spanish Greetings!</dc:title>
  <dcterms:created xsi:type="dcterms:W3CDTF">2021-10-11T17:16:21Z</dcterms:created>
  <dcterms:modified xsi:type="dcterms:W3CDTF">2021-10-11T17:16:21Z</dcterms:modified>
</cp:coreProperties>
</file>