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ruso    </w:t>
      </w:r>
      <w:r>
        <w:t xml:space="preserve">   italiano    </w:t>
      </w:r>
      <w:r>
        <w:t xml:space="preserve">   inglés    </w:t>
      </w:r>
      <w:r>
        <w:t xml:space="preserve">   francais    </w:t>
      </w:r>
      <w:r>
        <w:t xml:space="preserve">   alemán    </w:t>
      </w:r>
      <w:r>
        <w:t xml:space="preserve">   mucho gusto    </w:t>
      </w:r>
      <w:r>
        <w:t xml:space="preserve">   así así    </w:t>
      </w:r>
      <w:r>
        <w:t xml:space="preserve">   bien, gracias*¿y tú    </w:t>
      </w:r>
      <w:r>
        <w:t xml:space="preserve">   ¿cómo estás?    </w:t>
      </w:r>
      <w:r>
        <w:t xml:space="preserve">   no hablo español    </w:t>
      </w:r>
      <w:r>
        <w:t xml:space="preserve">   encantado    </w:t>
      </w:r>
      <w:r>
        <w:t xml:space="preserve">   ¿hablas español?    </w:t>
      </w:r>
      <w:r>
        <w:t xml:space="preserve">   me llamo Pedro    </w:t>
      </w:r>
      <w:r>
        <w:t xml:space="preserve">   ¿cómo te llamas?    </w:t>
      </w:r>
      <w:r>
        <w:t xml:space="preserve">   buena suerte    </w:t>
      </w:r>
      <w:r>
        <w:t xml:space="preserve">   hasta mañana    </w:t>
      </w:r>
      <w:r>
        <w:t xml:space="preserve">   hasta luego    </w:t>
      </w:r>
      <w:r>
        <w:t xml:space="preserve">   adiós    </w:t>
      </w:r>
      <w:r>
        <w:t xml:space="preserve">   hola    </w:t>
      </w:r>
      <w:r>
        <w:t xml:space="preserve">   lo siento    </w:t>
      </w:r>
      <w:r>
        <w:t xml:space="preserve">   perdón    </w:t>
      </w:r>
      <w:r>
        <w:t xml:space="preserve">   de nada    </w:t>
      </w:r>
      <w:r>
        <w:t xml:space="preserve">   gracias    </w:t>
      </w:r>
      <w:r>
        <w:t xml:space="preserve">   por favor    </w:t>
      </w:r>
      <w:r>
        <w:t xml:space="preserve">   buenas noches    </w:t>
      </w:r>
      <w:r>
        <w:t xml:space="preserve">   buenas tardes    </w:t>
      </w:r>
      <w:r>
        <w:t xml:space="preserve">   buenos días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Greetings</dc:title>
  <dcterms:created xsi:type="dcterms:W3CDTF">2021-10-11T17:16:23Z</dcterms:created>
  <dcterms:modified xsi:type="dcterms:W3CDTF">2021-10-11T17:16:23Z</dcterms:modified>
</cp:coreProperties>
</file>