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 nada    </w:t>
      </w:r>
      <w:r>
        <w:t xml:space="preserve">   adios    </w:t>
      </w:r>
      <w:r>
        <w:t xml:space="preserve">   senorita    </w:t>
      </w:r>
      <w:r>
        <w:t xml:space="preserve">   senora    </w:t>
      </w:r>
      <w:r>
        <w:t xml:space="preserve">   senor    </w:t>
      </w:r>
      <w:r>
        <w:t xml:space="preserve">   muy bien    </w:t>
      </w:r>
      <w:r>
        <w:t xml:space="preserve">   que tal    </w:t>
      </w:r>
      <w:r>
        <w:t xml:space="preserve">   muy mal    </w:t>
      </w:r>
      <w:r>
        <w:t xml:space="preserve">   buenas noches    </w:t>
      </w:r>
      <w:r>
        <w:t xml:space="preserve">   buenos tardes    </w:t>
      </w:r>
      <w:r>
        <w:t xml:space="preserve">   buenos dias    </w:t>
      </w:r>
      <w:r>
        <w:t xml:space="preserve">   hola    </w:t>
      </w:r>
      <w:r>
        <w:t xml:space="preserve">   gracias    </w:t>
      </w:r>
      <w:r>
        <w:t xml:space="preserve">   por favor    </w:t>
      </w:r>
      <w:r>
        <w:t xml:space="preserve">   hasta manana    </w:t>
      </w:r>
      <w:r>
        <w:t xml:space="preserve">   hasta pronto    </w:t>
      </w:r>
      <w:r>
        <w:t xml:space="preserve">   hasta luego    </w:t>
      </w:r>
      <w:r>
        <w:t xml:space="preserve">   manana    </w:t>
      </w:r>
      <w:r>
        <w:t xml:space="preserve">   hoy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meircoles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HW</dc:title>
  <dcterms:created xsi:type="dcterms:W3CDTF">2021-10-11T17:15:43Z</dcterms:created>
  <dcterms:modified xsi:type="dcterms:W3CDTF">2021-10-11T17:15:43Z</dcterms:modified>
</cp:coreProperties>
</file>