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Halloween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Calabaza    </w:t>
      </w:r>
      <w:r>
        <w:t xml:space="preserve">   Monstruo    </w:t>
      </w:r>
      <w:r>
        <w:t xml:space="preserve">   Vampiro    </w:t>
      </w:r>
      <w:r>
        <w:t xml:space="preserve">   Tumba    </w:t>
      </w:r>
      <w:r>
        <w:t xml:space="preserve">   Princesa    </w:t>
      </w:r>
      <w:r>
        <w:t xml:space="preserve">   Momia    </w:t>
      </w:r>
      <w:r>
        <w:t xml:space="preserve">   Fantasma    </w:t>
      </w:r>
      <w:r>
        <w:t xml:space="preserve">   Esqueleto    </w:t>
      </w:r>
      <w:r>
        <w:t xml:space="preserve">   Disfraces    </w:t>
      </w:r>
      <w:r>
        <w:t xml:space="preserve">   Dulces    </w:t>
      </w:r>
      <w:r>
        <w:t xml:space="preserve">   Diablo    </w:t>
      </w:r>
      <w:r>
        <w:t xml:space="preserve">   Bruja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Halloween </dc:title>
  <dcterms:created xsi:type="dcterms:W3CDTF">2021-10-27T03:44:55Z</dcterms:created>
  <dcterms:modified xsi:type="dcterms:W3CDTF">2021-10-27T03:44:55Z</dcterms:modified>
</cp:coreProperties>
</file>