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travel by this every day but it is not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can swim but its not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worst time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homework is so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this to get a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fly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speaking from the place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........... by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time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made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at the disco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Holiday</dc:title>
  <dcterms:created xsi:type="dcterms:W3CDTF">2021-10-11T17:15:56Z</dcterms:created>
  <dcterms:modified xsi:type="dcterms:W3CDTF">2021-10-11T17:15:56Z</dcterms:modified>
</cp:coreProperties>
</file>