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Holiday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barco    </w:t>
      </w:r>
      <w:r>
        <w:t xml:space="preserve">   mar    </w:t>
      </w:r>
      <w:r>
        <w:t xml:space="preserve">   playa    </w:t>
      </w:r>
      <w:r>
        <w:t xml:space="preserve">   arena    </w:t>
      </w:r>
      <w:r>
        <w:t xml:space="preserve">   chancletas    </w:t>
      </w:r>
      <w:r>
        <w:t xml:space="preserve">   Embalaje    </w:t>
      </w:r>
      <w:r>
        <w:t xml:space="preserve">   crema solar    </w:t>
      </w:r>
      <w:r>
        <w:t xml:space="preserve">   relajarse    </w:t>
      </w:r>
      <w:r>
        <w:t xml:space="preserve">   natacion    </w:t>
      </w:r>
      <w:r>
        <w:t xml:space="preserve">   tomal sol    </w:t>
      </w:r>
      <w:r>
        <w:t xml:space="preserve">   sol    </w:t>
      </w:r>
      <w:r>
        <w:t xml:space="preserve">   avion    </w:t>
      </w:r>
      <w:r>
        <w:t xml:space="preserve">   maleta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Holiday Word Search</dc:title>
  <dcterms:created xsi:type="dcterms:W3CDTF">2021-10-11T17:16:46Z</dcterms:created>
  <dcterms:modified xsi:type="dcterms:W3CDTF">2021-10-11T17:16:46Z</dcterms:modified>
</cp:coreProperties>
</file>