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Home Sweet Home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bano    </w:t>
      </w:r>
      <w:r>
        <w:t xml:space="preserve">   cama    </w:t>
      </w:r>
      <w:r>
        <w:t xml:space="preserve">   casa    </w:t>
      </w:r>
      <w:r>
        <w:t xml:space="preserve">   cocina    </w:t>
      </w:r>
      <w:r>
        <w:t xml:space="preserve">   dormitorio    </w:t>
      </w:r>
      <w:r>
        <w:t xml:space="preserve">   estufa    </w:t>
      </w:r>
      <w:r>
        <w:t xml:space="preserve">   lampara    </w:t>
      </w:r>
      <w:r>
        <w:t xml:space="preserve">   sala    </w:t>
      </w:r>
      <w:r>
        <w:t xml:space="preserve">   telefono    </w:t>
      </w:r>
      <w:r>
        <w:t xml:space="preserve">   television    </w:t>
      </w:r>
      <w:r>
        <w:t xml:space="preserve">   toalla    </w:t>
      </w:r>
      <w:r>
        <w:t xml:space="preserve">   vaso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Home Sweet Home :)</dc:title>
  <dcterms:created xsi:type="dcterms:W3CDTF">2021-10-11T17:15:38Z</dcterms:created>
  <dcterms:modified xsi:type="dcterms:W3CDTF">2021-10-11T17:15:38Z</dcterms:modified>
</cp:coreProperties>
</file>