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Spanish- Homework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Juan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he/she is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he/she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he/she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he/she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he/she did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he/she said to him/her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he/she was in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he/she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Spanish- Homework 2</dc:title>
  <dcterms:created xsi:type="dcterms:W3CDTF">2021-10-11T17:22:41Z</dcterms:created>
  <dcterms:modified xsi:type="dcterms:W3CDTF">2021-10-11T17:22:41Z</dcterms:modified>
</cp:coreProperties>
</file>