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Honors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Copy this sentence in Spanish "My facorite class is Spanish".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Generalmente hay ___ dias en un año.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Qué meses es en la estanción de verano?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tú viajas, necesitar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hoy llover, hace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la clase de español nosotros juegamos la deporte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personas de New York es muy ___. (rude)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es un falda en ingles?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Nosotros salimos la casa son los ___ (3:10).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Lasalle, la profesora de español es ___ Kohel.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Qué es bailar en ingles?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ingles que es el equipaje?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madre de mi mama es mi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 qué clase hay necesita los colores de agua?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un hotel los ___ llegar sus maletas a tú habitación.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Honors 1</dc:title>
  <dcterms:created xsi:type="dcterms:W3CDTF">2021-10-11T17:16:10Z</dcterms:created>
  <dcterms:modified xsi:type="dcterms:W3CDTF">2021-10-11T17:16:10Z</dcterms:modified>
</cp:coreProperties>
</file>