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Lusitano    </w:t>
      </w:r>
      <w:r>
        <w:t xml:space="preserve">   Versatility    </w:t>
      </w:r>
      <w:r>
        <w:t xml:space="preserve">   Lowstepping    </w:t>
      </w:r>
      <w:r>
        <w:t xml:space="preserve">   Controlledride    </w:t>
      </w:r>
      <w:r>
        <w:t xml:space="preserve">   Smoothride    </w:t>
      </w:r>
      <w:r>
        <w:t xml:space="preserve">   Peru    </w:t>
      </w:r>
      <w:r>
        <w:t xml:space="preserve">   Peruvianpaso    </w:t>
      </w:r>
      <w:r>
        <w:t xml:space="preserve">   nearextinction    </w:t>
      </w:r>
      <w:r>
        <w:t xml:space="preserve">   Lipizzaner    </w:t>
      </w:r>
      <w:r>
        <w:t xml:space="preserve">   WorldWarTwo    </w:t>
      </w:r>
      <w:r>
        <w:t xml:space="preserve">   WorldWarOne    </w:t>
      </w:r>
      <w:r>
        <w:t xml:space="preserve">   DominicanRepublic    </w:t>
      </w:r>
      <w:r>
        <w:t xml:space="preserve">   Pasofino    </w:t>
      </w:r>
      <w:r>
        <w:t xml:space="preserve">   NativeAmericans    </w:t>
      </w:r>
      <w:r>
        <w:t xml:space="preserve">   Ranchers    </w:t>
      </w:r>
      <w:r>
        <w:t xml:space="preserve">   Sponenberg    </w:t>
      </w:r>
      <w:r>
        <w:t xml:space="preserve">   Conquistadors    </w:t>
      </w:r>
      <w:r>
        <w:t xml:space="preserve">   Colonial    </w:t>
      </w:r>
      <w:r>
        <w:t xml:space="preserve">   Royalty    </w:t>
      </w:r>
      <w:r>
        <w:t xml:space="preserve">   Studfarms    </w:t>
      </w:r>
      <w:r>
        <w:t xml:space="preserve">   Fourthcentury    </w:t>
      </w:r>
      <w:r>
        <w:t xml:space="preserve">   Romans    </w:t>
      </w:r>
      <w:r>
        <w:t xml:space="preserve">   Fifteenthcentury    </w:t>
      </w:r>
      <w:r>
        <w:t xml:space="preserve">   Napoleon    </w:t>
      </w:r>
      <w:r>
        <w:t xml:space="preserve">   IberianPeninsula    </w:t>
      </w:r>
      <w:r>
        <w:t xml:space="preserve">   Andalusian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Horse Breeds</dc:title>
  <dcterms:created xsi:type="dcterms:W3CDTF">2021-10-11T17:17:10Z</dcterms:created>
  <dcterms:modified xsi:type="dcterms:W3CDTF">2021-10-11T17:17:10Z</dcterms:modified>
</cp:coreProperties>
</file>