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House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Alfombra    </w:t>
      </w:r>
      <w:r>
        <w:t xml:space="preserve">   Apartamento    </w:t>
      </w:r>
      <w:r>
        <w:t xml:space="preserve">   Armario    </w:t>
      </w:r>
      <w:r>
        <w:t xml:space="preserve">   Cama    </w:t>
      </w:r>
      <w:r>
        <w:t xml:space="preserve">   Casa    </w:t>
      </w:r>
      <w:r>
        <w:t xml:space="preserve">   Comedor    </w:t>
      </w:r>
      <w:r>
        <w:t xml:space="preserve">   Cortinas    </w:t>
      </w:r>
      <w:r>
        <w:t xml:space="preserve">   Cuarto    </w:t>
      </w:r>
      <w:r>
        <w:t xml:space="preserve">   Cómodo    </w:t>
      </w:r>
      <w:r>
        <w:t xml:space="preserve">   Escalera    </w:t>
      </w:r>
      <w:r>
        <w:t xml:space="preserve">   Espejo    </w:t>
      </w:r>
      <w:r>
        <w:t xml:space="preserve">   Jardín    </w:t>
      </w:r>
      <w:r>
        <w:t xml:space="preserve">   Lector DVD    </w:t>
      </w:r>
      <w:r>
        <w:t xml:space="preserve">   Lámpara    </w:t>
      </w:r>
      <w:r>
        <w:t xml:space="preserve">   Muebles    </w:t>
      </w:r>
      <w:r>
        <w:t xml:space="preserve">   Piso    </w:t>
      </w:r>
      <w:r>
        <w:t xml:space="preserve">   Planta baja    </w:t>
      </w:r>
      <w:r>
        <w:t xml:space="preserve">   Radio    </w:t>
      </w:r>
      <w:r>
        <w:t xml:space="preserve">   Sala    </w:t>
      </w:r>
      <w:r>
        <w:t xml:space="preserve">   Sillón    </w:t>
      </w:r>
      <w:r>
        <w:t xml:space="preserve">   Sofá    </w:t>
      </w:r>
      <w:r>
        <w:t xml:space="preserve">   Subir    </w:t>
      </w:r>
      <w:r>
        <w:t xml:space="preserve">   Suelo    </w:t>
      </w:r>
      <w:r>
        <w:t xml:space="preserve">   Tocadiscos Compactos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House Vocab</dc:title>
  <dcterms:created xsi:type="dcterms:W3CDTF">2021-10-11T17:16:47Z</dcterms:created>
  <dcterms:modified xsi:type="dcterms:W3CDTF">2021-10-11T17:16:47Z</dcterms:modified>
</cp:coreProperties>
</file>