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II/7th/Jamison &amp;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tornado    </w:t>
      </w:r>
      <w:r>
        <w:t xml:space="preserve">   el trueno    </w:t>
      </w:r>
      <w:r>
        <w:t xml:space="preserve">   el relampago    </w:t>
      </w:r>
      <w:r>
        <w:t xml:space="preserve">   el huracan    </w:t>
      </w:r>
      <w:r>
        <w:t xml:space="preserve">   el terramoto    </w:t>
      </w:r>
      <w:r>
        <w:t xml:space="preserve">   la tormenta    </w:t>
      </w:r>
      <w:r>
        <w:t xml:space="preserve">   la nieve    </w:t>
      </w:r>
      <w:r>
        <w:t xml:space="preserve">   la lluvia    </w:t>
      </w:r>
      <w:r>
        <w:t xml:space="preserve">   la temperatura es de grados    </w:t>
      </w:r>
      <w:r>
        <w:t xml:space="preserve">   nieva    </w:t>
      </w:r>
      <w:r>
        <w:t xml:space="preserve">   llueve    </w:t>
      </w:r>
      <w:r>
        <w:t xml:space="preserve">   have viento    </w:t>
      </w:r>
      <w:r>
        <w:t xml:space="preserve">   hace calor    </w:t>
      </w:r>
      <w:r>
        <w:t xml:space="preserve">   hace frio    </w:t>
      </w:r>
      <w:r>
        <w:t xml:space="preserve">   hace mal tiempo    </w:t>
      </w:r>
      <w:r>
        <w:t xml:space="preserve">   hace buen tiempo    </w:t>
      </w:r>
      <w:r>
        <w:t xml:space="preserve">   hace sol    </w:t>
      </w:r>
      <w:r>
        <w:t xml:space="preserve">   que tiempo hace    </w:t>
      </w:r>
      <w:r>
        <w:t xml:space="preserve">   el clima    </w:t>
      </w:r>
      <w:r>
        <w:t xml:space="preserve">   el tiempo    </w:t>
      </w:r>
      <w:r>
        <w:t xml:space="preserve">   el otono    </w:t>
      </w:r>
      <w:r>
        <w:t xml:space="preserve">   el verano    </w:t>
      </w:r>
      <w:r>
        <w:t xml:space="preserve">   la primavera    </w:t>
      </w:r>
      <w:r>
        <w:t xml:space="preserve">   el invierno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agosoto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II/7th/Jamison &amp; Hope</dc:title>
  <dcterms:created xsi:type="dcterms:W3CDTF">2021-10-11T17:17:19Z</dcterms:created>
  <dcterms:modified xsi:type="dcterms:W3CDTF">2021-10-11T17:17:19Z</dcterms:modified>
</cp:coreProperties>
</file>