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III 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cultivate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Mayan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present-day, nowadays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however, nevertheless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jar, vessel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continue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as,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withstand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exist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III H Crossword</dc:title>
  <dcterms:created xsi:type="dcterms:W3CDTF">2021-10-11T17:16:59Z</dcterms:created>
  <dcterms:modified xsi:type="dcterms:W3CDTF">2021-10-11T17:16:59Z</dcterms:modified>
</cp:coreProperties>
</file>