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III Video Game Word Search. Try to find all the clues in Spanish. Good Luck!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adictivo    </w:t>
      </w:r>
      <w:r>
        <w:t xml:space="preserve">   appernder    </w:t>
      </w:r>
      <w:r>
        <w:t xml:space="preserve">   batalla    </w:t>
      </w:r>
      <w:r>
        <w:t xml:space="preserve">   computadora    </w:t>
      </w:r>
      <w:r>
        <w:t xml:space="preserve">   controlador    </w:t>
      </w:r>
      <w:r>
        <w:t xml:space="preserve">   controles    </w:t>
      </w:r>
      <w:r>
        <w:t xml:space="preserve">   dañar    </w:t>
      </w:r>
      <w:r>
        <w:t xml:space="preserve">   fallar    </w:t>
      </w:r>
      <w:r>
        <w:t xml:space="preserve">   ganancia    </w:t>
      </w:r>
      <w:r>
        <w:t xml:space="preserve">   ganar    </w:t>
      </w:r>
      <w:r>
        <w:t xml:space="preserve">   habilidades    </w:t>
      </w:r>
      <w:r>
        <w:t xml:space="preserve">   minutero    </w:t>
      </w:r>
      <w:r>
        <w:t xml:space="preserve">   multijugador    </w:t>
      </w:r>
      <w:r>
        <w:t xml:space="preserve">   partido    </w:t>
      </w:r>
      <w:r>
        <w:t xml:space="preserve">   poder    </w:t>
      </w:r>
      <w:r>
        <w:t xml:space="preserve">   rango    </w:t>
      </w:r>
      <w:r>
        <w:t xml:space="preserve">   rapido    </w:t>
      </w:r>
      <w:r>
        <w:t xml:space="preserve">   reto    </w:t>
      </w:r>
      <w:r>
        <w:t xml:space="preserve">   soltero jugador    </w:t>
      </w:r>
      <w:r>
        <w:t xml:space="preserve">   torneó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III Video Game Word Search. Try to find all the clues in Spanish. Good Luck!</dc:title>
  <dcterms:created xsi:type="dcterms:W3CDTF">2021-10-11T17:16:54Z</dcterms:created>
  <dcterms:modified xsi:type="dcterms:W3CDTF">2021-10-11T17:16:54Z</dcterms:modified>
</cp:coreProperties>
</file>