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pequena redondo fruita. puede esta verde o morado.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puede ______ cebolla.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"abuelas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puede asar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aye! _____ el pollo!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jengibre, cinnamon,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sensacion.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puede hornear una torta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 cubrir con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pequena horno.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 puede ______ 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vanilla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platos son limpiado.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animal de granja.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 lugar donde se almacena el helado.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legumbres ese hace lloras.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algunos pan es blanco y algunos 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bebe oveja.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hamburguesas son hecho  con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una _____ preparas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tu puede freir pollo en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tu _____ una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estos vienen en rojo, verde, naranja, y armarillo.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pimiento, col, y zanahoria...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puede ______ una pavo.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es usado a hacer una torta.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legumbre morado.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puede hervir agua en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puede ____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donde se prepara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salsa de tomate, mostaza,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legumbre verde ovalado.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puede ____ pollo en la parrilla.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puede ______ legumbres fuera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espica.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legumbre largos de naranja.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legumbre tu puede pelar con tu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verdura larga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 _____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 puede frier pollo con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vamprios no haga gusta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verde legumbre que hierves.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pollo, carne de res, cordero......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 cuchillo es usado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las sobras son mantenido en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tu puede _____ pollo en huevo.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tu puede ____ pollo en la sarten.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las uvas crecer en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uvas cultivar en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derecho verde legumbre.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tu tienes _____ la pasta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III crossword</dc:title>
  <dcterms:created xsi:type="dcterms:W3CDTF">2021-10-11T17:17:05Z</dcterms:created>
  <dcterms:modified xsi:type="dcterms:W3CDTF">2021-10-11T17:17:05Z</dcterms:modified>
</cp:coreProperties>
</file>