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Finalmente / por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Siempre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Mientras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 frecuencia / A menudo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vez / dos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 ultimo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</dc:title>
  <dcterms:created xsi:type="dcterms:W3CDTF">2021-10-11T17:16:59Z</dcterms:created>
  <dcterms:modified xsi:type="dcterms:W3CDTF">2021-10-11T17:16:59Z</dcterms:modified>
</cp:coreProperties>
</file>