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race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Coach White make do for his daughters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¿Donde en México vive Lorena Ramirez?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McFarlands 5th runner 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Lorrena Ramirez corre 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Robert F.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Lorena Ramirez es una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 que trabajaban la mayoría de mexicanos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fastest runner for McFarland?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sport was McFarland known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school coach White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Coach White eat at the Diaz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United Farm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Mexicanos fueron ______ durante la gran depresion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leader de UFW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¿Que le regalo su vecina a coach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¿Cuántos corredores tenía McFarland?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¿Cuanta hijas tenia Coach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gran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</dc:title>
  <dcterms:created xsi:type="dcterms:W3CDTF">2021-10-11T17:17:22Z</dcterms:created>
  <dcterms:modified xsi:type="dcterms:W3CDTF">2021-10-11T17:17:22Z</dcterms:modified>
</cp:coreProperties>
</file>