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2B lista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persona que te ayuda en una tienda es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tantas camisas bonitas que no puedo _______ sólo 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tengo dinero en efectivo.  Voy a pagar con mi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Nadie lleva los pantalones flojos porque ya no están ___ 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ahorrar(saving)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_________ de esta falda es $52.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persona a quién le das el dinero para pagar las compras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Entras en una tienda por la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vas a viajar debes tener __________  ___  ___________ para pagar tus cosas.  Son más seguros(safe).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_________ de este pantalón es flojo pero aquel pantalón es apretado.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________es donde sales de una tienda.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persona que vende mercancia(merchandise) en el mercado_________.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bolsas aquí están en __________.  Todas tienen un descuento de 50%.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dónde se paga las compras en una tienda.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Quiero comprar aquella blusa pero no puedo ____________mi talla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2B lista 2</dc:title>
  <dcterms:created xsi:type="dcterms:W3CDTF">2021-10-11T17:16:36Z</dcterms:created>
  <dcterms:modified xsi:type="dcterms:W3CDTF">2021-10-11T17:16:36Z</dcterms:modified>
</cp:coreProperties>
</file>