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II 3rd Pd - Realidades 2: Chapter 1B Crossword - Made by Nic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Estamos a punto de __________ para la obra de esta noche.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hace que todas las habilidades sean un poco mejores en mi opinión.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Tenemos que ir al negocio _________ a las tres en punto.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Todos los estudiantes sonrientes esperan al Sr. Daley, ____ __________, para tomar sus fotos del anuario.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Deberías ir a hacer _________ _________ después de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grupo de personas que tocan instrumentos para hacer música.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 _________ es un deporte de hielo que parece peligroso hacer sin la protección adecuada.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 y únete a los jugadores ________ es increíble.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juegos son una excelente manera de ___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_______ es el mejor en softball!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mayoría de los padres hacen cumplir la regla de que ____ ______ quienes tienen la edad adecuada para ir a la escuela van a la escuela 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Estoy mojado de ____________ en la piscina.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 conocido por su trabajo como ________, se podía ver en muchos tutoriales de baile y videos musicales.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deporte tiene pasadores configurados en forma de triángulo que derribas con una pelota pesada.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juego de estrategia y enfoque.</w:t>
            </w:r>
          </w:p>
        </w:tc>
      </w:tr>
    </w:tbl>
    <w:p>
      <w:pPr>
        <w:pStyle w:val="WordBankLarge"/>
      </w:pPr>
      <w:r>
        <w:t xml:space="preserve">   el ajedrez    </w:t>
      </w:r>
      <w:r>
        <w:t xml:space="preserve">   el pasatiempo    </w:t>
      </w:r>
      <w:r>
        <w:t xml:space="preserve">   ensayar    </w:t>
      </w:r>
      <w:r>
        <w:t xml:space="preserve">   actividades extracurriculares    </w:t>
      </w:r>
      <w:r>
        <w:t xml:space="preserve">   El club    </w:t>
      </w:r>
      <w:r>
        <w:t xml:space="preserve">   el equipo    </w:t>
      </w:r>
      <w:r>
        <w:t xml:space="preserve">   el fotógrafo    </w:t>
      </w:r>
      <w:r>
        <w:t xml:space="preserve">   los jóvenes    </w:t>
      </w:r>
      <w:r>
        <w:t xml:space="preserve">   la práctica    </w:t>
      </w:r>
      <w:r>
        <w:t xml:space="preserve">   la reunión    </w:t>
      </w:r>
      <w:r>
        <w:t xml:space="preserve">   el hockey    </w:t>
      </w:r>
      <w:r>
        <w:t xml:space="preserve">   la natación    </w:t>
      </w:r>
      <w:r>
        <w:t xml:space="preserve">   jugar a los bolos    </w:t>
      </w:r>
      <w:r>
        <w:t xml:space="preserve">   la banda    </w:t>
      </w:r>
      <w:r>
        <w:t xml:space="preserve">   el bailarín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3rd Pd - Realidades 2: Chapter 1B Crossword - Made by Nic Smith</dc:title>
  <dcterms:created xsi:type="dcterms:W3CDTF">2021-10-11T17:17:14Z</dcterms:created>
  <dcterms:modified xsi:type="dcterms:W3CDTF">2021-10-11T17:17:14Z</dcterms:modified>
</cp:coreProperties>
</file>